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书名：司法公开理论问题</w:t>
      </w:r>
    </w:p>
    <w:p>
      <w:r>
        <w:t>作者：最高人民法院司法改革领导小组办公室编；蒋惠岭主编；刘树德，杨建文，龙飞副主编</w:t>
      </w:r>
    </w:p>
    <w:p>
      <w:r>
        <w:t>出版社：北京：中国法制出版社</w:t>
      </w:r>
    </w:p>
    <w:p>
      <w:r>
        <w:t>出版日期：2012.12</w:t>
      </w:r>
    </w:p>
    <w:p>
      <w:r>
        <w:t>总页数：739</w:t>
      </w:r>
    </w:p>
    <w:p>
      <w:r>
        <w:t>更多请访问教客网: www.jiaokey.com</w:t>
      </w:r>
    </w:p>
    <w:p>
      <w:r>
        <w:t>司法公开理论问题 评论地址：https://www.jiaokey.com/book/detail/13185701.html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