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书名：制造产业能级提升的实证研究  基于宁波生产性服务业发展视角</w:t>
      </w:r>
    </w:p>
    <w:p>
      <w:r>
        <w:t>作者：蔡泽伟，熊惠平编</w:t>
      </w:r>
    </w:p>
    <w:p>
      <w:r>
        <w:t>出版社：杭州：浙江大学出版社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制造产业能级提升的实证研究  基于宁波生产性服务业发展视角 评论地址：https://www.jiaokey.com/book/detail/13185696.html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