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书名：亲手栽培世界名花  阳台花园花卉150种</w:t>
      </w:r>
    </w:p>
    <w:p>
      <w:r>
        <w:t>作者：朱朝伟编著；班纳利种子有限公司图</w:t>
      </w:r>
    </w:p>
    <w:p>
      <w:r>
        <w:t>出版社：长春：吉林科学技术出版社</w:t>
      </w:r>
    </w:p>
    <w:p>
      <w:r>
        <w:t>出版日期：2013.01</w:t>
      </w:r>
    </w:p>
    <w:p>
      <w:r>
        <w:t>总页数：238</w:t>
      </w:r>
    </w:p>
    <w:p>
      <w:r>
        <w:t>更多请访问教客网: www.jiaokey.com</w:t>
      </w:r>
    </w:p>
    <w:p>
      <w:r>
        <w:t>亲手栽培世界名花  阳台花园花卉150种 评论地址：https://www.jiaokey.com/book/detail/13185678.html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