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书名：龙斗士战宠大图鉴  官方独家授权2013年高清</w:t>
      </w:r>
    </w:p>
    <w:p>
      <w:r>
        <w:t>作者：重庆漫想族编著</w:t>
      </w:r>
    </w:p>
    <w:p>
      <w:r>
        <w:t>出版社：南京：凤凰出版社</w:t>
      </w:r>
    </w:p>
    <w:p>
      <w:r>
        <w:t>出版日期：2013.01</w:t>
      </w:r>
    </w:p>
    <w:p>
      <w:r>
        <w:t>总页数：215</w:t>
      </w:r>
    </w:p>
    <w:p>
      <w:r>
        <w:t>更多请访问教客网: www.jiaokey.com</w:t>
      </w:r>
    </w:p>
    <w:p>
      <w:r>
        <w:t>龙斗士战宠大图鉴  官方独家授权2013年高清 评论地址：https://www.jiaokey.com/book/detail/13185671.html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