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学前班语文  B卷  句子阅读与写作</w:t>
      </w:r>
    </w:p>
    <w:p>
      <w:r>
        <w:rPr>
          <w:rFonts w:ascii="宋体" w:hAnsi="宋体" w:eastAsia="宋体"/>
          <w:sz w:val="24"/>
        </w:rPr>
        <w:t>韩国三省出版社著；宫亚琪译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学前班语文  B卷  句子阅读与写作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韩国三省出版社著；宫亚琪译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本书出售、求购地址：https://www.jiaokey.com/book/detail/13185662.html</w:t>
      </w:r>
    </w:p>
    <w:p>
      <w:r>
        <w:t>更多相关图书推荐：https://www.jiaokey.com</w:t>
      </w:r>
    </w:p>
    <w:p>
      <w:r>
        <w:t>韩国三省出版社著；宫亚琪译 其他作品：https://www.jiaokey.com/tag/韩国三省出版社著；宫亚琪译.html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关键词搜索：https://www.jiaokey.com/tag/学前班语文  B卷  句子阅读与写作.html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