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社会政治决策中的选择偏差研究  信息的选择性接触视角</w:t>
      </w:r>
    </w:p>
    <w:p>
      <w:r>
        <w:rPr>
          <w:rFonts w:ascii="宋体" w:hAnsi="宋体" w:eastAsia="宋体"/>
          <w:sz w:val="24"/>
        </w:rPr>
        <w:t>郑建君编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社会政治决策中的选择偏差研究  信息的选择性接触视角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本书出售、求购地址：https://www.jiaokey.com/book/detail/13185658.html</w:t>
      </w:r>
    </w:p>
    <w:p>
      <w:r>
        <w:t>更多相关图书推荐：https://www.jiaokey.com</w:t>
      </w:r>
    </w:p>
    <w:p>
      <w:r>
        <w:t>郑建君编 其他作品：https://www.jiaokey.com/tag/郑建君编.html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关键词搜索：https://www.jiaokey.com/tag/社会政治决策中的选择偏差研究  信息的选择性接触视角.html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