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长三角社会突发事件治理中的政府区域性协作机制研究</w:t>
      </w:r>
    </w:p>
    <w:p>
      <w:r>
        <w:rPr>
          <w:rFonts w:ascii="宋体" w:hAnsi="宋体" w:eastAsia="宋体"/>
          <w:sz w:val="24"/>
        </w:rPr>
        <w:t>赵定东著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长三角社会突发事件治理中的政府区域性协作机制研究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本书出售、求购地址：https://www.jiaokey.com/book/detail/13185656.html</w:t>
      </w:r>
    </w:p>
    <w:p>
      <w:r>
        <w:t>更多相关图书推荐：https://www.jiaokey.com</w:t>
      </w:r>
    </w:p>
    <w:p>
      <w:r>
        <w:t>赵定东著 其他作品：https://www.jiaokey.com/tag/赵定东著.html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关键词搜索：https://www.jiaokey.com/tag/长三角社会突发事件治理中的政府区域性协作机制研究.html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