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总第十六辑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总第十六辑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本书出售、求购地址：https://www.jiaokey.com/book/detail/13185652.html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关键词搜索：https://www.jiaokey.com/tag/基督教思想评论  总第十六辑.html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