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中文翻译版</w:t>
      </w:r>
    </w:p>
    <w:p>
      <w:r>
        <w:rPr>
          <w:rFonts w:ascii="宋体" w:hAnsi="宋体" w:eastAsia="宋体"/>
          <w:sz w:val="24"/>
        </w:rPr>
        <w:t>HARVEYI.PASS，DAVIDP.CARBONE，DAVIDH.JOHNSON等原著；周清华，孙燕主译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HARVEYI.PASS，DAVIDP.CARBONE，DAVIDH.JOHNSON等原著；周清华，孙燕主译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本书出售、求购地址：https://www.jiaokey.com/book/detail/13185612.html</w:t>
      </w:r>
    </w:p>
    <w:p>
      <w:r>
        <w:t>更多相关图书推荐：https://www.jiaokey.com</w:t>
      </w:r>
    </w:p>
    <w:p>
      <w:r>
        <w:t>HARVEYI.PASS，DAVIDP.CARBONE，DAVIDH.JOHNSON等原著；周清华，孙燕主译 其他作品：https://www.jiaokey.com/tag/HARVEYI.PASS，DAVIDP.CARBONE，DAVIDH.JOHNSON等原著；周清华，孙燕主译.html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关键词搜索：https://www.jiaokey.com/tag/肺癌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