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第7版  阴影本</w:t>
      </w:r>
    </w:p>
    <w:p>
      <w:r>
        <w:rPr>
          <w:rFonts w:ascii="宋体" w:hAnsi="宋体" w:eastAsia="宋体"/>
          <w:sz w:val="24"/>
        </w:rPr>
        <w:t>（美）LARRY A.SAMOVAR，RICHARD E.PORTER，EDWIN R.MCDOANIEL著；董晓波编译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第7版  阴影本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A.SAMOVAR，RICHARD E.PORTER，EDWIN R.MCDOANIEL著；董晓波编译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本书出售、求购地址：https://www.jiaokey.com/book/detail/13185610.html</w:t>
      </w:r>
    </w:p>
    <w:p>
      <w:r>
        <w:t>更多相关图书推荐：https://www.jiaokey.com</w:t>
      </w:r>
    </w:p>
    <w:p>
      <w:r>
        <w:t>（美）LARRY A.SAMOVAR，RICHARD E.PORTER，EDWIN R.MCDOANIEL著；董晓波编译 其他作品：https://www.jiaokey.com/tag/（美）LARRY A.SAMOVAR，RICHARD E.PORTER，EDWIN R.MCDOANIEL著；董晓波编译.html</w:t>
      </w:r>
    </w:p>
    <w:p>
      <w:r>
        <w:t>北京大学出版社 出版图书：https://www.jiaokey.com/tag/北京大学出版社.html</w:t>
      </w:r>
    </w:p>
    <w:p>
      <w:r>
        <w:t>关键词搜索：https://www.jiaokey.com/tag/跨文化交际  第7版  阴影本.html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