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  巴尔扎克  狄更斯  陀思妥耶夫斯基</w:t>
      </w:r>
    </w:p>
    <w:p>
      <w:r>
        <w:rPr>
          <w:rFonts w:ascii="宋体" w:hAnsi="宋体" w:eastAsia="宋体"/>
          <w:sz w:val="24"/>
        </w:rPr>
        <w:t>赵燮生主编；（奥地利）斯蒂芬·茨威格著；申文林译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  巴尔扎克  狄更斯  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赵燮生主编；（奥地利）斯蒂芬·茨威格著；申文林译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本书出售、求购地址：https://www.jiaokey.com/book/detail/13185608.html</w:t>
      </w:r>
    </w:p>
    <w:p>
      <w:r>
        <w:t>更多相关图书推荐：https://www.jiaokey.com</w:t>
      </w:r>
    </w:p>
    <w:p>
      <w:r>
        <w:t>赵燮生主编；（奥地利）斯蒂芬·茨威格著；申文林译 其他作品：https://www.jiaokey.com/tag/赵燮生主编；（奥地利）斯蒂芬·茨威格著；申文林译.html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关键词搜索：https://www.jiaokey.com/tag/三大师  巴尔扎克  狄更斯  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