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书名：三作家  卡萨诺瓦  司汤达  托尔斯泰</w:t>
      </w:r>
    </w:p>
    <w:p>
      <w:r>
        <w:t>作者：赵燮生主编；（奥地利）斯蒂芬·茨威格著；王雪飞译</w:t>
      </w:r>
    </w:p>
    <w:p>
      <w:r>
        <w:t>出版社：合肥:安徽文艺出版社,2013.01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三作家  卡萨诺瓦  司汤达  托尔斯泰 评论地址：https://www.jiaokey.com/book/detail/13185605.html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