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高研院的四季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高研院的四季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本书出售、求购地址：https://www.jiaokey.com/book/detail/13185602.html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上海:上海书店出版社,2013.01 出版图书：https://www.jiaokey.com/tag/上海:上海书店出版社,2013.01.html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