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高俊超艺考素描系列  素描头像局部解析</w:t>
      </w:r>
    </w:p>
    <w:p>
      <w:r>
        <w:rPr>
          <w:rFonts w:ascii="宋体" w:hAnsi="宋体" w:eastAsia="宋体"/>
          <w:sz w:val="24"/>
        </w:rPr>
        <w:t>高俊超绘；周光浩等编著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高俊超艺考素描系列  素描头像局部解析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高俊超绘；周光浩等编著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本书出售、求购地址：https://www.jiaokey.com/book/detail/13185574.html</w:t>
      </w:r>
    </w:p>
    <w:p>
      <w:r>
        <w:t>更多相关图书推荐：https://www.jiaokey.com</w:t>
      </w:r>
    </w:p>
    <w:p>
      <w:r>
        <w:t>高俊超绘；周光浩等编著 其他作品：https://www.jiaokey.com/tag/高俊超绘；周光浩等编著.html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关键词搜索：https://www.jiaokey.com/tag/高俊超艺考素描系列  素描头像局部解析.html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