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青少年不可不知的防辐射知识</w:t>
      </w:r>
    </w:p>
    <w:p>
      <w:r>
        <w:rPr>
          <w:rFonts w:ascii="宋体" w:hAnsi="宋体" w:eastAsia="宋体"/>
          <w:sz w:val="24"/>
        </w:rPr>
        <w:t>涂生芬主编；彭雪华，涂真真，刘巍，刘东尧，董晏甫编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青少年不可不知的防辐射知识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涂生芬主编；彭雪华，涂真真，刘巍，刘东尧，董晏甫编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本书出售、求购地址：https://www.jiaokey.com/book/detail/13185549.html</w:t>
      </w:r>
    </w:p>
    <w:p>
      <w:r>
        <w:t>更多相关图书推荐：https://www.jiaokey.com</w:t>
      </w:r>
    </w:p>
    <w:p>
      <w:r>
        <w:t>涂生芬主编；彭雪华，涂真真，刘巍，刘东尧，董晏甫编 其他作品：https://www.jiaokey.com/tag/涂生芬主编；彭雪华，涂真真，刘巍，刘东尧，董晏甫编.html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关键词搜索：https://www.jiaokey.com/tag/青少年不可不知的防辐射知识.html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