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气场学  如何积累和释放你的正能量</w:t>
      </w:r>
    </w:p>
    <w:p>
      <w:r>
        <w:rPr>
          <w:rFonts w:ascii="宋体" w:hAnsi="宋体" w:eastAsia="宋体"/>
          <w:sz w:val="24"/>
        </w:rPr>
        <w:t>（美）爱德蒙·沙夫茨伯里著；戚成炎译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气场学  如何积累和释放你的正能量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（美）爱德蒙·沙夫茨伯里著；戚成炎译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本书出售、求购地址：https://www.jiaokey.com/book/detail/13185542.html</w:t>
      </w:r>
    </w:p>
    <w:p>
      <w:r>
        <w:t>更多相关图书推荐：https://www.jiaokey.com</w:t>
      </w:r>
    </w:p>
    <w:p>
      <w:r>
        <w:t>（美）爱德蒙·沙夫茨伯里著；戚成炎译 其他作品：https://www.jiaokey.com/tag/（美）爱德蒙·沙夫茨伯里著；戚成炎译.html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关键词搜索：https://www.jiaokey.com/tag/气场学  如何积累和释放你的正能量.html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