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企业家的精神发展与企业的创新及其方法</w:t>
      </w:r>
    </w:p>
    <w:p>
      <w:r>
        <w:rPr>
          <w:rFonts w:ascii="宋体" w:hAnsi="宋体" w:eastAsia="宋体"/>
          <w:sz w:val="24"/>
        </w:rPr>
        <w:t>孟华兴，季小江著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企业家的精神发展与企业的创新及其方法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孟华兴，季小江著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企业家-企业精神-研究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本书出售、求购地址：https://www.jiaokey.com/book/detail/13185536.html</w:t>
      </w:r>
    </w:p>
    <w:p>
      <w:r>
        <w:t>更多相关图书推荐：https://www.jiaokey.com</w:t>
      </w:r>
    </w:p>
    <w:p>
      <w:r>
        <w:t>孟华兴，季小江著 其他作品：https://www.jiaokey.com/tag/孟华兴，季小江著.html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关键词搜索：https://www.jiaokey.com/tag/企业家-企业精神-研究.html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