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书名：证严上人琉璃同心圆</w:t>
      </w:r>
    </w:p>
    <w:p>
      <w:r>
        <w:t>作者：潘煊著</w:t>
      </w:r>
    </w:p>
    <w:p>
      <w:r>
        <w:t>出版社：上海：复旦大学出版社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证严上人琉璃同心圆 评论地址：https://www.jiaokey.com/book/detail/13185518.html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