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图解代数  用系统方法进行数学建模</w:t>
      </w:r>
    </w:p>
    <w:p>
      <w:r>
        <w:rPr>
          <w:rFonts w:ascii="宋体" w:hAnsi="宋体" w:eastAsia="宋体"/>
          <w:sz w:val="24"/>
        </w:rPr>
        <w:t>（美）考特尼·布朗著；郭茂灿译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图解代数  用系统方法进行数学建模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（美）考特尼·布朗著；郭茂灿译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本书出售、求购地址：https://www.jiaokey.com/book/detail/13185502.html</w:t>
      </w:r>
    </w:p>
    <w:p>
      <w:r>
        <w:t>更多相关图书推荐：https://www.jiaokey.com</w:t>
      </w:r>
    </w:p>
    <w:p>
      <w:r>
        <w:t>（美）考特尼·布朗著；郭茂灿译 其他作品：https://www.jiaokey.com/tag/（美）考特尼·布朗著；郭茂灿译.html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关键词搜索：https://www.jiaokey.com/tag/图解代数  用系统方法进行数学建模.html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