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建构文化  乔治？爱略特小说中维多利亚时代中产阶级自我塑形研究</w:t>
      </w:r>
    </w:p>
    <w:p>
      <w:r>
        <w:rPr>
          <w:rFonts w:ascii="宋体" w:hAnsi="宋体" w:eastAsia="宋体"/>
          <w:sz w:val="24"/>
        </w:rPr>
        <w:t>王海萌著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建构文化  乔治？爱略特小说中维多利亚时代中产阶级自我塑形研究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本书出售、求购地址：https://www.jiaokey.com/book/detail/13185501.html</w:t>
      </w:r>
    </w:p>
    <w:p>
      <w:r>
        <w:t>更多相关图书推荐：https://www.jiaokey.com</w:t>
      </w:r>
    </w:p>
    <w:p>
      <w:r>
        <w:t>王海萌著 其他作品：https://www.jiaokey.com/tag/王海萌著.html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关键词搜索：https://www.jiaokey.com/tag/建构文化  乔治？爱略特小说中维多利亚时代中产阶级自我塑形研究.html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