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书名：可怜的布莱兹  美绘插图本</w:t>
      </w:r>
    </w:p>
    <w:p>
      <w:r>
        <w:t>作者：（法国）塞居尔夫人著；（法国）维克多·索朗绘；赵维纳译</w:t>
      </w:r>
    </w:p>
    <w:p>
      <w:r>
        <w:t>出版社：南京：译林出版社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可怜的布莱兹  美绘插图本 评论地址：https://www.jiaokey.com/book/detail/13185495.html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