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“中国制造”镜像  基于风险社会视角的考察</w:t>
      </w:r>
    </w:p>
    <w:p>
      <w:r>
        <w:rPr>
          <w:rFonts w:ascii="宋体" w:hAnsi="宋体" w:eastAsia="宋体"/>
          <w:sz w:val="24"/>
        </w:rPr>
        <w:t>李彩霞编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“中国制造”镜像  基于风险社会视角的考察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本书出售、求购地址：https://www.jiaokey.com/book/detail/13185492.html</w:t>
      </w:r>
    </w:p>
    <w:p>
      <w:r>
        <w:t>更多相关图书推荐：https://www.jiaokey.com</w:t>
      </w:r>
    </w:p>
    <w:p>
      <w:r>
        <w:t>李彩霞编 其他作品：https://www.jiaokey.com/tag/李彩霞编.html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关键词搜索：https://www.jiaokey.com/tag/“中国制造”镜像  基于风险社会视角的考察.html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