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书名：日语900句  潮购闲聊篇</w:t>
      </w:r>
    </w:p>
    <w:p>
      <w:r>
        <w:t>作者：赵慧，宝铁梅，张金艳主编</w:t>
      </w:r>
    </w:p>
    <w:p>
      <w:r>
        <w:t>出版社：广州:中山大学出版社,2012.12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日语900句  潮购闲聊篇 评论地址：https://www.jiaokey.com/book/detail/13185467.html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