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书名：区域推进城乡教育一体化发展的理论及战略研究</w:t>
      </w:r>
    </w:p>
    <w:p>
      <w:r>
        <w:t>作者：周浩波总主编；于月萍分册主编</w:t>
      </w:r>
    </w:p>
    <w:p>
      <w:r>
        <w:t>出版社：沈阳：辽宁人民出版社</w:t>
      </w:r>
    </w:p>
    <w:p>
      <w:r>
        <w:t>出版日期：2012.08</w:t>
      </w:r>
    </w:p>
    <w:p>
      <w:r>
        <w:t>总页数：371</w:t>
      </w:r>
    </w:p>
    <w:p>
      <w:r>
        <w:t>更多请访问教客网: www.jiaokey.com</w:t>
      </w:r>
    </w:p>
    <w:p>
      <w:r>
        <w:t>区域推进城乡教育一体化发展的理论及战略研究 评论地址：https://www.jiaokey.com/book/detail/13185443.html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