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大班额教学新视野  学习共同体构建与教学方式变革</w:t>
      </w:r>
    </w:p>
    <w:p>
      <w:r>
        <w:rPr>
          <w:rFonts w:ascii="宋体" w:hAnsi="宋体" w:eastAsia="宋体"/>
          <w:sz w:val="24"/>
        </w:rPr>
        <w:t>潘洪建，沈文涛主编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大班额教学新视野  学习共同体构建与教学方式变革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潘洪建，沈文涛主编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本书出售、求购地址：https://www.jiaokey.com/book/detail/13185442.html</w:t>
      </w:r>
    </w:p>
    <w:p>
      <w:r>
        <w:t>更多相关图书推荐：https://www.jiaokey.com</w:t>
      </w:r>
    </w:p>
    <w:p>
      <w:r>
        <w:t>潘洪建，沈文涛主编 其他作品：https://www.jiaokey.com/tag/潘洪建，沈文涛主编.html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关键词搜索：https://www.jiaokey.com/tag/大班额教学新视野  学习共同体构建与教学方式变革.html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