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不走寻常路  玩出新疆味  15年新疆旅游达人带你一起玩转新疆</w:t>
      </w:r>
    </w:p>
    <w:p>
      <w:r>
        <w:rPr>
          <w:rFonts w:ascii="宋体" w:hAnsi="宋体" w:eastAsia="宋体"/>
          <w:sz w:val="24"/>
        </w:rPr>
        <w:t>马维易著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不走寻常路  玩出新疆味  15年新疆旅游达人带你一起玩转新疆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本书出售、求购地址：https://www.jiaokey.com/book/detail/13185438.html</w:t>
      </w:r>
    </w:p>
    <w:p>
      <w:r>
        <w:t>更多相关图书推荐：https://www.jiaokey.com</w:t>
      </w:r>
    </w:p>
    <w:p>
      <w:r>
        <w:t>马维易著 其他作品：https://www.jiaokey.com/tag/马维易著.html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关键词搜索：https://www.jiaokey.com/tag/不走寻常路  玩出新疆味  15年新疆旅游达人带你一起玩转新疆.html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