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朴槿惠  嫁给韩国的女人</w:t>
      </w:r>
    </w:p>
    <w:p>
      <w:r>
        <w:rPr>
          <w:rFonts w:ascii="宋体" w:hAnsi="宋体" w:eastAsia="宋体"/>
          <w:sz w:val="24"/>
        </w:rPr>
        <w:t>（韩）姜尧植著；杨帆，郭汉东译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朴槿惠  嫁给韩国的女人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（韩）姜尧植著；杨帆，郭汉东译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本书出售、求购地址：https://www.jiaokey.com/book/detail/13185433.html</w:t>
      </w:r>
    </w:p>
    <w:p>
      <w:r>
        <w:t>更多相关图书推荐：https://www.jiaokey.com</w:t>
      </w:r>
    </w:p>
    <w:p>
      <w:r>
        <w:t>（韩）姜尧植著；杨帆，郭汉东译 其他作品：https://www.jiaokey.com/tag/（韩）姜尧植著；杨帆，郭汉东译.html</w:t>
      </w:r>
    </w:p>
    <w:p>
      <w:r>
        <w:t>北京：科学出版社龙门书局 出版图书：https://www.jiaokey.com/tag/北京：科学出版社龙门书局.html</w:t>
      </w:r>
    </w:p>
    <w:p>
      <w:r>
        <w:t>关键词搜索：https://www.jiaokey.com/tag/朴槿惠  嫁给韩国的女人.html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