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多维视野中的儿童发展</w:t>
      </w:r>
    </w:p>
    <w:p>
      <w:r>
        <w:rPr>
          <w:rFonts w:ascii="宋体" w:hAnsi="宋体" w:eastAsia="宋体"/>
          <w:sz w:val="24"/>
        </w:rPr>
        <w:t>张丽丽,田熊,刘程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张丽丽,田熊,刘程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9787313093769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本书从多个维度，呈现了儿童健康、教育、成长环境、社会福利等方面的成就与不足，分析了儿童身心健康及其预防、康复、保健现状，家庭教育、学校教育和社会教育中存在的突出问题。</w:t>
      </w:r>
    </w:p>
    <w:p/>
    <w:p>
      <w:r>
        <w:t>本书出售、求购地址：https://www.jiaokey.com/book/detail/13185431.html</w:t>
      </w:r>
    </w:p>
    <w:p>
      <w:r>
        <w:t>更多学前教育、幼儿教育图书推荐：https://www.jiaokey.com</w:t>
      </w:r>
    </w:p>
    <w:p>
      <w:r>
        <w:t>张丽丽,田熊,刘程 其他作品：https://www.jiaokey.com/tag/张丽丽,田熊,刘程.html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