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1分钟画出快乐简笔画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1分钟画出快乐简笔画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本书出售、求购地址：https://www.jiaokey.com/book/detail/13185413.html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关键词搜索：https://www.jiaokey.com/tag/1分钟画出快乐简笔画.html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