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心灵成长故事  失望的豆豆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心灵成长故事  失望的豆豆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本书出售、求购地址：https://www.jiaokey.com/book/detail/13185406.html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关键词搜索：https://www.jiaokey.com/tag/心灵成长故事  失望的豆豆.html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