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心灵成长故事  生命之树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心灵成长故事  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本书出售、求购地址：https://www.jiaokey.com/book/detail/13185405.html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关键词搜索：https://www.jiaokey.com/tag/心灵成长故事  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