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小蝴蝶缇娜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小蝴蝶缇娜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本书出售、求购地址：https://www.jiaokey.com/book/detail/13185404.html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小蝴蝶缇娜.html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