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海星胖胖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海星胖胖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本书出售、求购地址：https://www.jiaokey.com/book/detail/13185402.html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海星胖胖.html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