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大脾气的比利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大脾气的比利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本书出售、求购地址：https://www.jiaokey.com/book/detail/13185401.html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大脾气的比利.html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