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爱上数学</w:t>
      </w:r>
    </w:p>
    <w:p>
      <w:r>
        <w:rPr>
          <w:rFonts w:ascii="宋体" w:hAnsi="宋体" w:eastAsia="宋体"/>
          <w:sz w:val="24"/>
        </w:rPr>
        <w:t>（韩）HEMINGWAY少儿数学研究会著；吴晓光译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（韩）HEMINGWAY少儿数学研究会著；吴晓光译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本书出售、求购地址：https://www.jiaokey.com/book/detail/13185399.html</w:t>
      </w:r>
    </w:p>
    <w:p>
      <w:r>
        <w:t>更多相关图书推荐：https://www.jiaokey.com</w:t>
      </w:r>
    </w:p>
    <w:p>
      <w:r>
        <w:t>（韩）HEMINGWAY少儿数学研究会著；吴晓光译 其他作品：https://www.jiaokey.com/tag/（韩）HEMINGWAY少儿数学研究会著；吴晓光译.html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关键词搜索：https://www.jiaokey.com/tag/爱上数学.html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