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商界诡道  建立一个属于企业自己的中情局</w:t>
      </w:r>
    </w:p>
    <w:p>
      <w:r>
        <w:rPr>
          <w:rFonts w:ascii="宋体" w:hAnsi="宋体" w:eastAsia="宋体"/>
          <w:sz w:val="24"/>
        </w:rPr>
        <w:t>（美）若斯特曼著；周春湘，周奕婧译；钱宏校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商界诡道  建立一个属于企业自己的中情局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（美）若斯特曼著；周春湘，周奕婧译；钱宏校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本书出售、求购地址：https://www.jiaokey.com/book/detail/13185390.html</w:t>
      </w:r>
    </w:p>
    <w:p>
      <w:r>
        <w:t>更多相关图书推荐：https://www.jiaokey.com</w:t>
      </w:r>
    </w:p>
    <w:p>
      <w:r>
        <w:t>（美）若斯特曼著；周春湘，周奕婧译；钱宏校 其他作品：https://www.jiaokey.com/tag/（美）若斯特曼著；周春湘，周奕婧译；钱宏校.html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关键词搜索：https://www.jiaokey.com/tag/商界诡道  建立一个属于企业自己的中情局.html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