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书名：危机与应对  1929-1933年上海市民社会生活研究</w:t>
      </w:r>
    </w:p>
    <w:p>
      <w:r>
        <w:t>作者：忻平等著</w:t>
      </w:r>
    </w:p>
    <w:p>
      <w:r>
        <w:t>出版社：上海：上海大学出版社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危机与应对  1929-1933年上海市民社会生活研究 评论地址：https://www.jiaokey.com/book/detail/13185389.html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