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  乡村  发展中法关于土地经营与流转的对话  英汉对照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  乡村  发展中法关于土地经营与流转的对话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本书出售、求购地址：https://www.jiaokey.com/book/detail/13185368.html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关键词搜索：https://www.jiaokey.com/tag/公证  乡村  发展中法关于土地经营与流转的对话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