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选育用留优秀人才</w:t>
      </w:r>
    </w:p>
    <w:p>
      <w:r>
        <w:rPr>
          <w:rFonts w:ascii="宋体" w:hAnsi="宋体" w:eastAsia="宋体"/>
          <w:sz w:val="24"/>
        </w:rPr>
        <w:t>方永飞著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5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选育用留优秀人才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方永飞著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厦门:鹭江出版社,2013.01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企业管理-人才管理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本书出售、求购地址：https://www.jiaokey.com/book/detail/13185350.html</w:t>
      </w:r>
    </w:p>
    <w:p>
      <w:r>
        <w:t>更多相关图书推荐：https://www.jiaokey.com</w:t>
      </w:r>
    </w:p>
    <w:p>
      <w:r>
        <w:t>方永飞著 其他作品：https://www.jiaokey.com/tag/方永飞著.html</w:t>
      </w:r>
    </w:p>
    <w:p>
      <w:r>
        <w:t>厦门:鹭江出版社,2013.01 出版图书：https://www.jiaokey.com/tag/厦门:鹭江出版社,2013.01.html</w:t>
      </w:r>
    </w:p>
    <w:p>
      <w:r>
        <w:t>关键词搜索：https://www.jiaokey.com/tag/企业管理-人才管理.html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