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城市规划评价及其方法  欧洲理论家与中国学者的前沿性研究</w:t>
      </w:r>
    </w:p>
    <w:p>
      <w:r>
        <w:rPr>
          <w:rFonts w:ascii="宋体" w:hAnsi="宋体" w:eastAsia="宋体"/>
          <w:sz w:val="24"/>
        </w:rPr>
        <w:t>周国艳，（英）韦伯斯特著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城市规划评价及其方法  欧洲理论家与中国学者的前沿性研究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周国艳，（英）韦伯斯特著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本书出售、求购地址：https://www.jiaokey.com/book/detail/13185322.html</w:t>
      </w:r>
    </w:p>
    <w:p>
      <w:r>
        <w:t>更多相关图书推荐：https://www.jiaokey.com</w:t>
      </w:r>
    </w:p>
    <w:p>
      <w:r>
        <w:t>周国艳，（英）韦伯斯特著 其他作品：https://www.jiaokey.com/tag/周国艳，（英）韦伯斯特著.html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关键词搜索：https://www.jiaokey.com/tag/城市规划评价及其方法  欧洲理论家与中国学者的前沿性研究.html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