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超可爱手绘！美亲兔Michintokki教你学画快乐插画</w:t>
      </w:r>
    </w:p>
    <w:p>
      <w:r>
        <w:rPr>
          <w:rFonts w:ascii="宋体" w:hAnsi="宋体" w:eastAsia="宋体"/>
          <w:sz w:val="24"/>
        </w:rPr>
        <w:t>（韩）金容希，（韩）朴香美编著；杨俊娟译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超可爱手绘！美亲兔Michintokki教你学画快乐插画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（韩）金容希，（韩）朴香美编著；杨俊娟译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本书出售、求购地址：https://www.jiaokey.com/book/detail/13185286.html</w:t>
      </w:r>
    </w:p>
    <w:p>
      <w:r>
        <w:t>更多相关图书推荐：https://www.jiaokey.com</w:t>
      </w:r>
    </w:p>
    <w:p>
      <w:r>
        <w:t>（韩）金容希，（韩）朴香美编著；杨俊娟译 其他作品：https://www.jiaokey.com/tag/（韩）金容希，（韩）朴香美编著；杨俊娟译.html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关键词搜索：https://www.jiaokey.com/tag/超可爱手绘！美亲兔Michintokki教你学画快乐插画.html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