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国有中小企业转轨改制路径研究  以诸城市为例</w:t>
      </w:r>
    </w:p>
    <w:p>
      <w:r>
        <w:rPr>
          <w:rFonts w:ascii="宋体" w:hAnsi="宋体" w:eastAsia="宋体"/>
          <w:sz w:val="24"/>
        </w:rPr>
        <w:t>于炳华著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国有中小企业转轨改制路径研究  以诸城市为例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本书出售、求购地址：https://www.jiaokey.com/book/detail/13185284.html</w:t>
      </w:r>
    </w:p>
    <w:p>
      <w:r>
        <w:t>更多相关图书推荐：https://www.jiaokey.com</w:t>
      </w:r>
    </w:p>
    <w:p>
      <w:r>
        <w:t>于炳华著 其他作品：https://www.jiaokey.com/tag/于炳华著.html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关键词搜索：https://www.jiaokey.com/tag/国有中小企业转轨改制路径研究  以诸城市为例.html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