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书名：日语900句  衣食住行</w:t>
      </w:r>
    </w:p>
    <w:p>
      <w:r>
        <w:t>作者：赵慧，宝铁梅，张金艳主编</w:t>
      </w:r>
    </w:p>
    <w:p>
      <w:r>
        <w:t>出版社：广州:中山大学出版社,2012.12</w:t>
      </w:r>
    </w:p>
    <w:p>
      <w:r>
        <w:t>出版日期：</w:t>
      </w:r>
    </w:p>
    <w:p>
      <w:r>
        <w:t>总页数：286</w:t>
      </w:r>
    </w:p>
    <w:p>
      <w:r>
        <w:t>更多请访问教客网: www.jiaokey.com</w:t>
      </w:r>
    </w:p>
    <w:p>
      <w:r>
        <w:t>日语900句  衣食住行 评论地址：https://www.jiaokey.com/book/detail/13185265.html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