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戴老头帽儿的哥哥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戴老头帽儿的哥哥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本书出售、求购地址：https://www.jiaokey.com/book/detail/13185261.html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关键词搜索：https://www.jiaokey.com/tag/戴老头帽儿的哥哥.html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