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欢乐的圣诞聚会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欢乐的圣诞聚会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本书出售、求购地址：https://www.jiaokey.com/book/detail/13185257.html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关键词搜索：https://www.jiaokey.com/tag/欢乐的圣诞聚会.html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