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远方寄来的生日礼物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远方寄来的生日礼物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本书出售、求购地址：https://www.jiaokey.com/book/detail/13185252.html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关键词搜索：https://www.jiaokey.com/tag/远方寄来的生日礼物.html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