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书名：影响世界历史的100位名人  经典珍藏版</w:t>
      </w:r>
    </w:p>
    <w:p>
      <w:r>
        <w:t>作者：张振鹏编著</w:t>
      </w:r>
    </w:p>
    <w:p>
      <w:r>
        <w:t>出版社：青岛：青岛出版社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影响世界历史的100位名人  经典珍藏版 评论地址：https://www.jiaokey.com/book/detail/13185209.html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