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福尔摩斯捉鬼记</w:t>
      </w:r>
    </w:p>
    <w:p>
      <w:r>
        <w:rPr>
          <w:rFonts w:ascii="宋体" w:hAnsi="宋体" w:eastAsia="宋体"/>
          <w:sz w:val="24"/>
        </w:rPr>
        <w:t>（英）托马斯著；海兰英，潘晓璐，欧阳卉译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福尔摩斯捉鬼记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（英）托马斯著；海兰英，潘晓璐，欧阳卉译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本书出售、求购地址：https://www.jiaokey.com/book/detail/13185199.html</w:t>
      </w:r>
    </w:p>
    <w:p>
      <w:r>
        <w:t>更多相关图书推荐：https://www.jiaokey.com</w:t>
      </w:r>
    </w:p>
    <w:p>
      <w:r>
        <w:t>（英）托马斯著；海兰英，潘晓璐，欧阳卉译 其他作品：https://www.jiaokey.com/tag/（英）托马斯著；海兰英，潘晓璐，欧阳卉译.html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关键词搜索：https://www.jiaokey.com/tag/福尔摩斯捉鬼记.html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