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灵性开悟不是你想的那样</w:t>
      </w:r>
    </w:p>
    <w:p>
      <w:r>
        <w:rPr>
          <w:rFonts w:ascii="宋体" w:hAnsi="宋体" w:eastAsia="宋体"/>
          <w:sz w:val="24"/>
        </w:rPr>
        <w:t>（美）杰德·麦肯纳（Jed Mckenna）著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灵性开悟不是你想的那样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（美）杰德·麦肯纳（Jed Mckenna）著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本书出售、求购地址：https://www.jiaokey.com/book/detail/13185195.html</w:t>
      </w:r>
    </w:p>
    <w:p>
      <w:r>
        <w:t>更多相关图书推荐：https://www.jiaokey.com</w:t>
      </w:r>
    </w:p>
    <w:p>
      <w:r>
        <w:t>（美）杰德·麦肯纳（Jed Mckenna）著 其他作品：https://www.jiaokey.com/tag/（美）杰德·麦肯纳（Jed Mckenna）著.html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关键词搜索：https://www.jiaokey.com/tag/灵性开悟不是你想的那样.html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