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贾斯汀·比伯全传</w:t>
      </w:r>
    </w:p>
    <w:p>
      <w:r>
        <w:rPr>
          <w:rFonts w:ascii="宋体" w:hAnsi="宋体" w:eastAsia="宋体"/>
          <w:sz w:val="24"/>
        </w:rPr>
        <w:t>（美）斯普林克尔著；852456zcrSuririri和justinbieber吧字幕组译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贾斯汀·比伯全传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（美）斯普林克尔著；852456zcrSuririri和justinbieber吧字幕组译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本书出售、求购地址：https://www.jiaokey.com/book/detail/13185193.html</w:t>
      </w:r>
    </w:p>
    <w:p>
      <w:r>
        <w:t>更多相关图书推荐：https://www.jiaokey.com</w:t>
      </w:r>
    </w:p>
    <w:p>
      <w:r>
        <w:t>（美）斯普林克尔著；852456zcrSuririri和justinbieber吧字幕组译 其他作品：https://www.jiaokey.com/tag/（美）斯普林克尔著；852456zcrSuririri和justinbieber吧字幕组译.html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关键词搜索：https://www.jiaokey.com/tag/贾斯汀·比伯全传.html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